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Title: Enhancing Software Quality Through Effective Quality Assurance Practices in Agile Development</w:t>
      </w:r>
    </w:p>
    <w:p/>
    <w:p>
      <w:r>
        <w:t>Author:</w:t>
      </w:r>
    </w:p>
    <w:p>
      <w:r>
        <w:t>Suresh Karena</w:t>
      </w:r>
    </w:p>
    <w:p>
      <w:r>
        <w:t>Final Year, Computer Science and Engineering</w:t>
      </w:r>
    </w:p>
    <w:p>
      <w:r>
        <w:t>Parul University</w:t>
      </w:r>
    </w:p>
    <w:p>
      <w:r>
        <w:t>Contact: 9879742428</w:t>
      </w:r>
    </w:p>
    <w:p/>
    <w:p>
      <w:r>
        <w:t>Abstract:</w:t>
      </w:r>
    </w:p>
    <w:p>
      <w:r>
        <w:t>Quality Assurance (QA) plays a critical role in modern software development, ensuring reliability, performance, and user satisfaction. This paper explores QA practices in Agile environments, tools, challenges, and solutions based on internship experience.</w:t>
      </w:r>
    </w:p>
    <w:p/>
    <w:p>
      <w:r>
        <w:t>Keywords:</w:t>
      </w:r>
    </w:p>
    <w:p>
      <w:r>
        <w:t>Quality Assurance, Software Testing, Agile, Automation Testing, Manual Testing, SDLC</w:t>
      </w:r>
    </w:p>
    <w:p/>
    <w:p>
      <w:r>
        <w:t>1. Introduction</w:t>
      </w:r>
    </w:p>
    <w:p>
      <w:r>
        <w:t>Software Quality Assurance ensures software meets requirements and is defect-free. This paper is based on practical QA internship experience.</w:t>
      </w:r>
    </w:p>
    <w:p/>
    <w:p>
      <w:r>
        <w:t>2. Objectives</w:t>
      </w:r>
    </w:p>
    <w:p>
      <w:r>
        <w:t>- Understand QA role</w:t>
      </w:r>
    </w:p>
    <w:p>
      <w:r>
        <w:t>- Study Agile testing</w:t>
      </w:r>
    </w:p>
    <w:p>
      <w:r>
        <w:t>- Analyze manual &amp; automation testing</w:t>
      </w:r>
    </w:p>
    <w:p>
      <w:r>
        <w:t>- Identify challenges</w:t>
      </w:r>
    </w:p>
    <w:p>
      <w:r>
        <w:t>- Suggest improvements</w:t>
      </w:r>
    </w:p>
    <w:p/>
    <w:p>
      <w:r>
        <w:t>3. Methodology</w:t>
      </w:r>
    </w:p>
    <w:p>
      <w:r>
        <w:t>Data collected via real-time project observation and tool usage.</w:t>
      </w:r>
    </w:p>
    <w:p/>
    <w:p>
      <w:r>
        <w:t>Tools:</w:t>
      </w:r>
    </w:p>
    <w:p>
      <w:r>
        <w:t>- Selenium</w:t>
      </w:r>
    </w:p>
    <w:p>
      <w:r>
        <w:t>- JIRA</w:t>
      </w:r>
    </w:p>
    <w:p>
      <w:r>
        <w:t>- Postman</w:t>
      </w:r>
    </w:p>
    <w:p>
      <w:r>
        <w:t>- TestRail</w:t>
      </w:r>
    </w:p>
    <w:p/>
    <w:p>
      <w:r>
        <w:t>4. Testing Types</w:t>
      </w:r>
    </w:p>
    <w:p>
      <w:r>
        <w:t>Manual Testing, Automation Testing, Functional Testing, Regression Testing</w:t>
      </w:r>
    </w:p>
    <w:p/>
    <w:p>
      <w:r>
        <w:t>5. QA in Agile</w:t>
      </w:r>
    </w:p>
    <w:p>
      <w:r>
        <w:t>Continuous testing, stand-ups, sprint reviews, early bug detection.</w:t>
      </w:r>
    </w:p>
    <w:p/>
    <w:p>
      <w:r>
        <w:t>6. Challenges</w:t>
      </w:r>
    </w:p>
    <w:p>
      <w:r>
        <w:t>Incomplete requirements, frequent changes, time constraints.</w:t>
      </w:r>
    </w:p>
    <w:p/>
    <w:p>
      <w:r>
        <w:t>7. Solutions</w:t>
      </w:r>
    </w:p>
    <w:p>
      <w:r>
        <w:t>Clear communication, automation, documentation, CI/CD.</w:t>
      </w:r>
    </w:p>
    <w:p/>
    <w:p>
      <w:r>
        <w:t>8. Conclusion</w:t>
      </w:r>
    </w:p>
    <w:p>
      <w:r>
        <w:t>QA is essential for delivering high-quality software.</w:t>
      </w:r>
    </w:p>
    <w:p/>
    <w:p>
      <w:r>
        <w:t>9. References</w:t>
      </w:r>
    </w:p>
    <w:p>
      <w:r>
        <w:t>IEEE Standards, Agile Testing Book, Selenium Docs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