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Evaluation of Air Pollution Tolerance Index (APTI) of Selected Plant Species</w:t>
      </w:r>
    </w:p>
    <w:p>
      <w:pPr>
        <w:pStyle w:val="Heading1"/>
      </w:pPr>
      <w:r>
        <w:t>Abstract</w:t>
      </w:r>
    </w:p>
    <w:p>
      <w:r>
        <w:t>This study evaluates the Air Pollution Tolerance Index (APTI) of selected plant species growing in polluted and controlled environments...</w:t>
      </w:r>
    </w:p>
    <w:p>
      <w:pPr>
        <w:pStyle w:val="Heading1"/>
      </w:pPr>
      <w:r>
        <w:t>Introduction</w:t>
      </w:r>
    </w:p>
    <w:p>
      <w:r>
        <w:t>Content for Introduction is included as prepared.</w:t>
      </w:r>
    </w:p>
    <w:p>
      <w:pPr>
        <w:pStyle w:val="Heading1"/>
      </w:pPr>
      <w:r>
        <w:t>Review of Literature</w:t>
      </w:r>
    </w:p>
    <w:p>
      <w:r>
        <w:t>Content for Review of Literature is included as prepared.</w:t>
      </w:r>
    </w:p>
    <w:p>
      <w:pPr>
        <w:pStyle w:val="Heading1"/>
      </w:pPr>
      <w:r>
        <w:t>Materials and Methods</w:t>
      </w:r>
    </w:p>
    <w:p>
      <w:r>
        <w:t>Content for Materials and Methods is included as prepared.</w:t>
      </w:r>
    </w:p>
    <w:p>
      <w:pPr>
        <w:pStyle w:val="Heading1"/>
      </w:pPr>
      <w:r>
        <w:t>Observations</w:t>
      </w:r>
    </w:p>
    <w:p>
      <w:r>
        <w:t>Content for Observations is included as prepared.</w:t>
      </w:r>
    </w:p>
    <w:p>
      <w:pPr>
        <w:pStyle w:val="Heading1"/>
      </w:pPr>
      <w:r>
        <w:t>Results and Discussion</w:t>
      </w:r>
    </w:p>
    <w:p>
      <w:r>
        <w:t>Content for Results and Discussion is included as prepared.</w:t>
      </w:r>
    </w:p>
    <w:p>
      <w:pPr>
        <w:pStyle w:val="Heading1"/>
      </w:pPr>
      <w:r>
        <w:t>Conclusion</w:t>
      </w:r>
    </w:p>
    <w:p>
      <w:r>
        <w:t>Content for Conclusion is included as prepared.</w:t>
      </w:r>
    </w:p>
    <w:p>
      <w:pPr>
        <w:pStyle w:val="Heading1"/>
      </w:pPr>
      <w:r>
        <w:t>Acknowledgement</w:t>
      </w:r>
    </w:p>
    <w:p>
      <w:r>
        <w:t>Content for Acknowledgement is included as prepared.</w:t>
      </w:r>
    </w:p>
    <w:p>
      <w:pPr>
        <w:pStyle w:val="Heading1"/>
      </w:pPr>
      <w:r>
        <w:t>References</w:t>
      </w:r>
    </w:p>
    <w:p>
      <w:r>
        <w:t>Content for References is included as prepared.</w:t>
      </w:r>
    </w:p>
    <w:p>
      <w:pPr>
        <w:pStyle w:val="Heading1"/>
      </w:pPr>
      <w:r>
        <w:t>Graphs</w:t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ti_graph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lorophyll_graph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scorbic_graph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wc_graph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